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0ce44" w14:textId="010ce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Копжасарского сельского округа Жангалинского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30 декабря 2025 года № 35-5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Жангалинский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Копжасарского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42 255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15 485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26 722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42 255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Копжасарского сельского округа на 2026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"О районном бюджете на 2026-2028 годы".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Копжасарского сельского округа на 2026 год поступления субвенции передаваемых из районного бюджета в сумме 26 722 тысячи тенге.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2026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2025 года № 35-5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Копжасаркого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2025 года № 35-5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Копжасарского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2025 года № 35-5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Копжасарского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