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340bf" w14:textId="85340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Жангалинского сельского округа Жангалинского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30 декабря 2025 года № 35-4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Жангалинский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Жангалинского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231 335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212 982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17 888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231 335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Жангалинского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районном бюджете на 2026-2028 годы".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в бюджет Жангалинского сельского округа на 2026 год объемы бюджетных изъятий в общей сумме 131 799 тысяч тенге.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 № 35-4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Жангалинского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 № 35-4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Жангалинского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 № 35-4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Жангалинского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