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6215" w14:textId="02a6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25-3 "О бюджете Жанаказанского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декабря 2025 года № 33-3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Жанаказанского сельского округа Жангалинского района на 2025-2027 годы" от 27 декабря 2024 года № 25-3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–38 553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3 448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 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