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21f8d" w14:textId="c021f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Жангалинского районного маслихата от 27 декабря 2024 года № 25-2 "О бюджете Жанажолского сельского округа Жангалинского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Жангалинского районного маслихата Западно-Казахстанской области от 4 декабря 2025 года № 33-2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Жангалинский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Жангалинского районного маслихата "О бюджете Жанажолского сельского округа Жангалинского района на 2025-2027 годы" от 27 декабря 2024 года № 25-2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Жанажолского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42 387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4 856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37 461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45 453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-3 066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3 066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3 066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декабря 2025 года № 33-2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25-2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Жанажолского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2 677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