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e951" w14:textId="599e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25-6 "О бюджете Кызылобинского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апреля 2025 года № 27-7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2025-2027 годы" от 27 декабря 2024 года № 25-6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27-7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