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177c" w14:textId="5a01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2024 года № 25-3 "О бюджете Жанаказанского сельского округа Жангалинского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11 апреля 2025 года № 27-4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Жанаказанского сельского округа Жангалинского района на 2025-2027 годы" от 27 декабря 2024 года № 25-3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Жанаказанского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45 973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7 361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38 553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49 421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-3 448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3 448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3 448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2025 года № 27-4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2025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