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50c4" w14:textId="b1a5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утверждении коэффициентов зонирования, учитывающих месторасположение объекта налогообложения в населенном пункте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28 ноября 2025 года № 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01.01.2026.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июля 2025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Вице-Премьер-Министра Республики Казахстан – Министра искусственного интеллекта и цифрового развития от 17 октября 2025 года № 517/НҚ "Об утверждении методики расчета коэффициента зонирования", акимат Жанакалинского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Коэффициент зонирования, учитывающий местонахождение объекта налогообложения в населенном пункте, утвердить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Жангалинского района обеспечить государственную регистрацию настоящего постановления в органах юстиции.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Жангалинского района Е. Кажиева.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Кушкинбаев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Жанакалинского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2025 года № 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учитывающий месторасположение объекта налогообложения в населенном пункте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коэффициент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Жанаказанский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Жуалыой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Киши Айдархан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Маштексайский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Маштексай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Копжасарский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Копжасар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Салтанат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Мендешевский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Брликский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Акбалшык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Ушкемпир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Плантация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Жангелди (Тортқулак)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