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9b8" w14:textId="0e9d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Жангалинского района от 30 ноября 2021 года № 287 "Об утверждении Порядка расчетов прогнозных объемов доходов и затрат бюджетов сельского округа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7 октября 2025 года № 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30 ноября 2021 года № 287 "Об утверждении Порядка расчетов прогнозных объемов доходов и затрат бюджетов сельского округа Жангалинского района" (опубликовано в эталонном контрольном банке нормативных правовых актов Республики Казахстан № 161400 от 15 декабря 2021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Жангалинского района"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Жангалинского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