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be4c4" w14:textId="64be4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 на территории Жангалинского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Жангалинского района Западно-Казахстанской области от 15 декабря 2025 года № 10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чрезвучайным ситуациям Республики Казахстан от 10 мая 2023 года № 240 "Об установлении классификации чрезвычайных ситуаций природного и техногенного характера", на основании протокола внеочередного заседания комиссии по предупреждению и ликвидации чрезвычайных ситуаций Жангалинского района от 15 декабря 2025 года № 2, аким Жангалинского района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Жангалинского района.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Назначить руководителем по ликвидации чрезвычайной ситуации природного характера заместителя акима Жангалинского района Кажиева Е. Е и поручить провести соответствующие мероприятия, вытекающие из данного решения.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Жангалинского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подписания настоящего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Актюбинской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Жангалинского района.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Кушкинбаев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