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96a" w14:textId="2bc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Жангалинского района "Об объявлении чрезвычайной ситуации природного характера местного масштаба на территории Жанаказанского, Мастексайского, Копжасарского сельских округов и села Сарыкол Жанажолского сельского округа Жангалинского района" от 27 сентября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5 января 2025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Жангалинского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"Об объявлении чрезвычайной ситуации природного характера местного масштаба на территории Жанаказанского, Мастексайского, Копжасарского сельских округов и села Сарыкол Жанажолского сельского округа Жангалинского района" от 27 сентября 2024 года № 9.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Жангалинского района"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акимата Жангалинского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