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913bd" w14:textId="fa913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Бисенского сельского округа Бокейординского района на 2026 - 2028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31 декабря 2025 года № 35-3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Бокейординский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Бисенского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61 872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27 067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34 771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61 872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сельского округа на 2026 год формируются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25 декабря 2025 года № 34-2 "О районном бюджете на 2026-2028 годы".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Деньги от реализации товаров и услуг, предоставляемых государственными учреждениями, подведомственных местным исполнительным органом, используются ими в порядке, определяемом Бюджетным кодексом Республики Казахстан и Правительством Республики Казахстан.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Бокейординского районного маслихата от 31 декабря 2025 года № 35-3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Бисенского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Бокейординского районного маслихата от 31 декабря 2025 года № 35-3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Бисенского сельского округа на 2027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Бокейординского районного маслихата от 31 декабря 2025 года № 35-3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Бисенского сельского округа на 2028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