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d96b" w14:textId="5c7d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26-7 "О бюджете Уялинского сельского округа Бокейординского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декабря 2025 года № 33-7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 26-7 "О бюджете Уялинского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Уялинского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