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bbdf" w14:textId="b9db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26-6 "О бюджете Темир Масинского сельского округа Бокейординского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9 декабря 2025 года № 33-6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 26-6 "О бюджете Темир Масинского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Темир Масинского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–105 911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7 725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расхода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средств, нематериальных и биологических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транспортных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помещений, зданий, сооружений, передаточных устроиств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