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b47a" w14:textId="d55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26-5 "О бюджете Саралжинского сельского округа Бокейординского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9 декабря 2025 года № 33-5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 26-5 "О бюджете Саралжинского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