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7fd4" w14:textId="aca7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26-3 "О бюджете Бисенского сельского округа Бокейординского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декабря 2025 года № 33-3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 26-3 "О бюджете Бисенского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