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3722" w14:textId="e633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26-1 "О бюджете Сайхинского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декабря 2025 года № 33-1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 26-1 "О бюджете Сайхинского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- 16 926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- 16 926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16 926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