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248f" w14:textId="6de2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26 декабря 2024 года № 26-5 "О бюджете Саралжинского сельского округа Бокейординского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17 сентября 2025 года № 31-4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26 декабря 2024 года № 26-5 "О бюджете Саралжинского сельского округа Бокейординского района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Саралжинского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55 514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53 359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56 750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-1 236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1 236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56 750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