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cff8" w14:textId="8b9c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26 декабря 2024 года № 26-3 "О бюджете Бисенского сельского округа Бокейординского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17 сентября 2025 года № 31-3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26 декабря 2024 года № 26-3 "О бюджете Бисенского сельского округа Бокейординского района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Бисенского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61 836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14 794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46 982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66 249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- 4 413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 4 413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4 413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31-3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26-3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