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e14b" w14:textId="f22e1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26 декабря 2024 года № 26-7 "О бюджете Уялинского сельского округа Бокейординского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31 марта 2025 года № 28-8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26 декабря 2024 года №26-7 "О бюджете Уялинского сельского округа Бокейординского района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Уялинского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36 294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4 156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32 033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40 657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- 4 363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 0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4 363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4 363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Кайргалиева 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 № 28-8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26-7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