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1e1e" w14:textId="bb91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26-3 "О бюджете Бисенского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2025 года № 28-4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 26-3 "О бюджете Бисенского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Бисенского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58 136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43 282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62 549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- 4 413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4 413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