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9da7" w14:textId="4b79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26-1 "О бюджете Сайхинского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2025 года № 28-2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26-1 "О бюджете Сайхинского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Сайхинского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87 603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63 624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104 529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-16 926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16 926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16 926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