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1ba9" w14:textId="e55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Бокейординскому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24 декабря 2025 года № 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акимат Бокейординского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"Бокейординский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Бокейординского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город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