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cb12" w14:textId="051c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Бокейординского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27 марта 2025 года № 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за № 7232), акимат Бокейординского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Бокейординского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Бокейординского района.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№42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Бокейординского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жилья из государственного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 за квадратный метр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Алаш Орда, № 2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(двести шестьдесят) тенге, 66 (шестьдесят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Алаш Орда, № 4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(двести шестьдесят) тенге, 66 (шестьдесят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Алаш Орда, № 6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(двести шестьдесят) тенге, 66 (шестьдесят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Алаш Орда, № 8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(двести шестьдесят) тенге, 66 (шестьдесят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Алаш Орда, 10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(двести шестьдесят) тенге, 66 (шестьдесят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Алаш Орда, №12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(двести шестьдесят) тенге, 66 (шестьдесят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Алаш Орда, №14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(двести шестьдесят) тенге, 66 (шестьдесят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Алаш Орда, №16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(двести шестьдесят) тенге, 66 (шестьдесят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Алаш Орда, №18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Алаш Орда, №20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Тәуелсіздік, № 1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(двести шестьдесят) тенге, 66 (шестьдесят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Тәуелсіздік, № 2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Тәуелсіздік, № 3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(двести шестьдесят) тенге, 66 (шестьдесят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Тәуелсіздік, № 4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Тәуелсіздік, № 5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(двести шестьдесят) тенге, 66 (шестьдесят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Тәуелсіздік, № 6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Тәуелсіздік, № 7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(двести шестьдесят) тенге, 66 (шестьдесят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Тәуелсіздік, № 8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Тәуелсіздік, № 9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(двести шестьдесят) тенге, 66 (шестьдесят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Тәуелсіздік, № 10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Тәуелсіздік, № 11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(двести шестьдесят) тенге, 66 (шестьдесят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Тәуелсіздік, № 12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Тәуелсіздік, № 13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(двести шестьдесят) тенге, 66 (шестьдесят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Тәуелсіздік, № 14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Тәуелсіздік, №15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(двести шестьдесят) тенге, 66 (шестьдесят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Тәуелсіздік, №16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Тәуелсіздік, №18 дом 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Тәуелсіздік, № 19 дом,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Тәуелсіздік, № 20 дом,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Тәуелсіздік, № 21 дом,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Тәуелсіздік, № 22 дом,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Астана, дом № 1,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Сайхин, улица Астана, дом № 3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Сайхин, улица Астана, дом № 5,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Сайхин, улица Астана, дом №7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квартиа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Астана, дом № 9,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Сайхин, улица Астана, дом № 11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Сайхин, улица Астана, дом №13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Сайхин, улица Астана, дом № 15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Сайхин, улица Астана, дом № 17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Сайхин, улица Астана, дом № 19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Сайхин, улица Астана, дом № 21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(триста двадцать шесть) тенге,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Сайхин, улица А.Жангельдина, дом №24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(сто восемьдесят шесть)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А.Жангельдина, дом №36, квартиры 1, 2,3,4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(восемьдесят восемь) тенге, 67 (шестьдесят 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А.Жангельдина, дом № 38, квартиры 1, 2,3,4,5,6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(жүз бес) теңге, 15 (он 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А.Жангельдина, дом № 40 квартиры 1, 2,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(триста семьдесят шесть) тенге, 11 (одиннадцать)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А.Жангельдина, дом № 61, квартиры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(триста восемьдесят два) тенге, 60 (шестьдесят)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К.Сагырбаева, дом № 1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(пятьдесят три) тенге, 61 (шестьдесят 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К.Сагырбаева, дом №1,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(пятьдесят три) тенге, 79 (семьдесят девять)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К.Сагырбаева, дом №1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(пятьдесят четыре) тенге, 79 (семьдесят девять)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К.Сагырбаева, дом № 1,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(елу төрт) теңге, 10 (он)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К.Сагырбаева, дом №1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(елу тоғыз) теңге, 16 (он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К.Сагырбаева, дом №1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(пятьдесят) тенге, 88 (восемьдесят восемь)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К.Сагырбаева, дом №1,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(пятьдесят один) тенге, 22 (двадцать два)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К.Сагырбаева, дом №1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(сорок восемь) тенге, 62 (шестьдесят два)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М.Бегалиева, дом №31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(сто пять) тенге, 63 (шестьдесят три)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М.Бегалиева, дом №33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(сто пять) тенге, 63 (шестьдесят три)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Шагирова, дом №20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(сто девять) тенге, 52 (пятьдесят два)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Шагирова, дом №22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(сто девять) тенге, 52 (пятьдесят два)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Х.Чурина, дом № 25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(девяносто восемь) тенге, 65 (шестьдесят 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А.Жангельдина, дом №12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(двести двадцать девять) тенге, 56 (пятьдесят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Т.Масинская, квартира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(алтпыс) теңге, 29 (жиырма тоғыз)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Орда, № 26,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(сто двадцать три) тенге, 97 (девяносто 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С.Сейфуллина, дом №1А квартиры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(двести семьдесят два) тенге, 41 (сорок 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С.Сейфуллина, дом №1Б квартиры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(двести семьдесят два) тенге, 41 (сорок 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С.Сейфуллина, дом №3А квартиры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(двести семьдесят два) тенге, 41 (сорок 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С.Сейфуллина, дом №3 квартира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(двести семьдесят два) тенге, 41 (сорок 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С.Сейфуллина, дом №3Б квартиры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(двести семьдесят два) тенге, 41 (сорок 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С.Сейфуллина, дом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(сто девяносто восемь) тенге, 5 (пять)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С.Сейфуллина, дом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(сто девяносто восемь) тенге, 5 (пять)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С.Сейфуллина, дом №9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(сто девяносто восемь) тенге, 5 (пять)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С.Сейфуллина, дом №11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(сто девяносто восемь) тенге, 5 (пять)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С.Сейфуллина, дом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(сто девяносто восемь) тенге, 5 (пять)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Сайхин, улица С.Сейфуллина, дом №28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(сто девяносто восемь) тенге, 5 (пять)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С.Сейфуллина, дом №22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(сто семьдесят пять) тенге, 58 (пятьдесят восемь)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С.Сейфуллина, дом №23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(сто сорок один)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С.Сейфуллина, дом №18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(сто семьдесят пять) тенге, 58 (пятьдесят восемь)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С.Сейфуллина, дом №19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(сто сорок один)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С.Сейфуллина, дом №26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(сто сорок один)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С.Сейфуллина, дом №27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(сто сорок один)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С.Сейфуллина, дом №20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(сто семьдесят пять) тенге, 58 (пятьдесят восемь)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С.Сейфуллина, дом №21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(сто сорок один)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Бисен, улица Ш.Жексенбаева, дом №8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(алтпыс)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Бисен, улица Маметова, дом №45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(восемьдесят четыре) тенге, 68 (шестьдесят восемь)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Бисен, улица Т.Масина, дом № 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(елу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Бисен, улица Жамангарина,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(елу төрт)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Бисен, улица Ушкудык, дом №14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(двести семьдесят один) тенге, 68 (шестьдесят восемь)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Бисень, улица Ушкудык, дом №16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(двести семьдесят один) тенге, 68 (шестьдесят восемь)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Бисенка, улица З.Жиеналиева, дом № 5А, квартира 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(четыреста семь) тенге, 13 (тринадцать)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Бисень, улица З.Жиеналиева, дом № 5Б квартиры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(четыреста семь) тенге, 13 (тринадцать)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Бисен, улица Т.Масина, дом №47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(девяносто три) тенге, 40 (сорок)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Жиеккум, улица М.Исмагулова, дом №21А квартиры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(четыреста семь) тенге, 13 (тринадцать)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Орда, улица Х. Чурина, дом №24, квартиры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(триста восемьдесят семь) тенге, 60 (шестьдесят)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Ордасы, улица Зулкашева, дом №44, квартиры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(двести семьдесят) тенге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Ордасы, улица Зулкашева, дом №46, квартиры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(двести семьдесят)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1У, дом №7/1 квартиры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(триста восемьдесят семь) тенге, 60 (шестьдесят)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Саралжын, улица Кенеса, дом №13 А квартиры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(уш сто тоқсан бес) тенге, 64 (шестьдесят четыре)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Саралжын, улица Достык, дом №22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(жиырма тоғыз)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Саралжын, улица М.Маметова, дом №13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(сорок пять) тенге, 33 (тридцать три)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Кеной, улица 1У, № 6/1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(триста восемьдесят семь) тенге, 60 (шестьдесят)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Ажен, улица 1У, дом №1А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(четыреста семь) тенге, 12 (двенадцать)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 аул, улица Б.Губашева, дом № 8А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(триста восемьдесят пять) тенге, 91 (девяносто 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Жаникешова, дом № 41,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(отыз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Жаникешова, дом № 41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(отыз тоғыз)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Жаникешова, дом № 41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(отыз алты)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Сайхин, улица Б.Жаникешева, дом №66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(двести восемь) тенге, 84 (восемьдесят четыре)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М.Маметова, дом №12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(четырнадцать) тенге, 54 (пятьдесят четыре)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М.Маметова, дом №12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(сто сорок семь)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М.Маметова, дом №12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(он тоғыз) теңге, 66 (алтпыс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М.Маметова, дом №12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(девять) тенге, 91 (девяносто 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Маметова, дом №12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(он екі) теңге, 23 (жиырма 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А.Оразбаева, дом №28, квартиры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(триста восемьдесят девять) тенге, 30 (тридцать)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А.Оразбаева, дом №31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(сто девятнадцать) тенге, 8 (восемь)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А.Оразбаева, дом №33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(сто девятнадцать) тенге, 8 (восемь)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А.Оразбаева, дом №37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(сто семьдесят пять) тенге, 58 (пятьдесят восемь)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А.Оразбаева, дом №38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(сто шесть) тенге, 33 (тридцать три)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А.Оразбаева, дом №39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(сто семьдесят пять) тенге, 58 (пятьдесят восемь)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А.Оразбаева, дом №40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(сто шесть) тенге, 33 (тридцать три)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А.Оразбаева, дом №41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(сто девяносто восемь) тенге, 5 (пять)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А.Оразбаева, дом №42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(сто девятнадцать) тенге, 8 (восемь)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А.Оразбаева, дом №48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(сто девятнадцать) тенге, 8 (восемь)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