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6559" w14:textId="f846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Бокейординского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Бокейординского района Западно-Казахстанской области от 15 декабря 2025 года № 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Бокейординского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по ликвидации чрезвычайной ситуации природного характера заместителя акима Бокейординского района Нуршинова К. Б.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Бокейординского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