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cd1d8" w14:textId="19cd1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Успеновского сельского округа Бурлинского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29 декабря 2025 года № 32-22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Бурлинский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Успеновского сельского округа Бурлинского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87 482 тысячи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54 170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800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специальным поступлениям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32 512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87 482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Бурлинского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32-22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Успеновского сельского округа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Бурлинского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32-22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Успеновского сельского округа на 2027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Бурлинского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32-22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Успеновского сельского округа на 2028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