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4ca4" w14:textId="4854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Пугачевского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Пугачевского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158 395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