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b8c5" w14:textId="dceb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Кентубекского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Кентубекского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69 400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