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e5ee" w14:textId="c49e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Каракудукского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Каракудукского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58 137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