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691" w14:textId="300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Карагандинского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54 613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