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7269" w14:textId="a8d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