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9cfc" w14:textId="8379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Жарсуатского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32-15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Жарсуатского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81 846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61 105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20 091 тысяча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83 642,6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- 1 796,6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1 796,6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1 796,6 тысяч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