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59a7" w14:textId="a8d5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Бурлинского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Бурлинского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132 138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100 718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