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957a" w14:textId="70a9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Бумакольского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Бумакольского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59 507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