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650e" w14:textId="cf76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Аксуского сельского округа Бурлинского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2025 года № 32-11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Аксуского сельского округа Бурлинского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58 104 тысячи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8 980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48 424 тысячи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58 540,9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- 436,9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436,9 тысяч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436,9 тысяч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Бурлинского районного маслихата Западно-Казахстанской области от 02.07.2026 </w:t>
      </w:r>
      <w:r>
        <w:rPr>
          <w:rFonts w:ascii="Times New Roman"/>
          <w:b w:val="false"/>
          <w:i w:val="false"/>
          <w:color w:val="000000"/>
          <w:sz w:val="28"/>
        </w:rPr>
        <w:t>№ 36-4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Бурлинского районного маслихата Западно-Казахстанской области от 02.07.2026 </w:t>
      </w:r>
      <w:r>
        <w:rPr>
          <w:rFonts w:ascii="Times New Roman"/>
          <w:b w:val="false"/>
          <w:i w:val="false"/>
          <w:color w:val="ff0000"/>
          <w:sz w:val="28"/>
        </w:rPr>
        <w:t>№ 36-4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