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b0c01" w14:textId="24b0c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Акбулакского сельского округа Бурлинского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29 декабря 2025 года № 32-10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Акбулакского сельского округа Бурлинского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64 026 тысяч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5 630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350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58 046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64 033,8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- 7,8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7,8 тысяч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7,8 тысяч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Бурлинского районного маслихата Западно-Казахстанской области от 02.07.2026 </w:t>
      </w:r>
      <w:r>
        <w:rPr>
          <w:rFonts w:ascii="Times New Roman"/>
          <w:b w:val="false"/>
          <w:i w:val="false"/>
          <w:color w:val="000000"/>
          <w:sz w:val="28"/>
        </w:rPr>
        <w:t>№ 36-3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Бурлинского районного маслихата Западно-Казахстанской области от 02.07.2026 </w:t>
      </w:r>
      <w:r>
        <w:rPr>
          <w:rFonts w:ascii="Times New Roman"/>
          <w:b w:val="false"/>
          <w:i w:val="false"/>
          <w:color w:val="ff0000"/>
          <w:sz w:val="28"/>
        </w:rPr>
        <w:t>№ 36-3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