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84ee" w14:textId="b698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23-28 "О бюджете Успеновского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23-28 "О бюджете Успеновского сельского округа Бурлинского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Успеновского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98 886,9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- 8 710,9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8 710,9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8 710,9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