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75b" w14:textId="b442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23-27 "О бюджете Пугачевского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23-27 "О бюджете Пугачевского сельского округа Бурлинского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192 334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1 300,9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