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9432" w14:textId="fad9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20 декабря 2024 года № 23-26 "О бюджете Приурального сельского округа Бурлинского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21 ноября 2025 года № 30-19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20 декабря 2024 года № 23-26 "О бюджете Приурального сельского округа Бурлинского района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Приурального сельского округа Бурлинского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118 854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100 041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118 906,1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52,1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23-26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Приурального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