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3ebc" w14:textId="6813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23-25 "О бюджете Кентубекского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ноября 2025 года № 30-18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23-25 "О бюджете Кентубекского сельского округа Бурлинского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Кентубекского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75 371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954,7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