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2d42" w14:textId="ae22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23-24 "О бюджете Каракудукского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23-24 "О бюджете Каракудукского сельского округа Бурлинского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482,9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