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3b9" w14:textId="c5e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23-23 "О бюджете Карагандинского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23-23 "О бюджете Карагандинского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