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a8a1" w14:textId="35fa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23-22 "О бюджете Канайского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23-22 "О бюджете Канайского сельского округа Бурлинского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Канайского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128 127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128 336,1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209,1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