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9fc" w14:textId="467b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23-20 "О бюджете сельского округа Достык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23-20 "О бюджете сельского округа Достык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Достык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