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cde9" w14:textId="873c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20 декабря 2024 года № 23-19 "О бюджете Бурлинского сельского округа Бурлинского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21 ноября 2025 года № 30-12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20 декабря 2024 года № 23-19 "О бюджете Бурлинского сельского округа Бурлинского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Бурлинского сельского округа Бурлинского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154 916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111 436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157 689,4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- 2 773,4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2 773,4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2 773,4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№30-12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маслихатаот 20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№23-19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