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f47b" w14:textId="9a4f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23-17 "О бюджете Акcуского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ноября 2025 года № 30-10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23-17 "О бюджете Аксуского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доходы – 78 692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80 429,2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- 1 737,2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1 737,2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1 737,2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30-10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