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762" w14:textId="9609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23-28 "О бюджете Успеновского сельского округа Бурлинского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23-28 "О бюджете Успеновского сельского округа Бурлинского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Успеновского сельского округа Бурлинского района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- 8 710,9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8 710,9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28-20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