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67d" w14:textId="22c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23-27 "О бюджете Пугачевского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23-27 "О бюджете Пугачевского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Пугачевского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196 298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97 211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21 112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197 598,9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- 1 300,9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1 300,9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