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bdb3" w14:textId="3fcb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23-26 "О бюджете Приурального сельского округа Бурлинского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августа 2025 года № 28-18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 23-26 "О бюджете Приурального сельского округа Бурлинского района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Приурального сельского округа Бурлинского района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112 600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112 652,1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52,1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52,1 тысяча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 № 28-18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