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d3fd" w14:textId="7fbd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23-24 "О бюджете Каракудукского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23-24 "О бюджете Каракудукского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Каракудукского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65 753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66 235,9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- 482,9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482,9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