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35d" w14:textId="d6b3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23-20 "О бюджете сельского округа Достык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23-20 "О бюджете сельского округа Достык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75 344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75 349,5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5,5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